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  一座野性城市的编年史</w:t>
      </w:r>
    </w:p>
    <w:p>
      <w:r>
        <w:rPr>
          <w:rFonts w:ascii="宋体" w:hAnsi="宋体" w:eastAsia="宋体"/>
          <w:sz w:val="24"/>
        </w:rPr>
        <w:t>（美）Jerome Charyn原著；马振骋译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  一座野性城市的编年史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（美）Jerome Charyn原著；马振骋译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本书出售、求购地址：https://www.jiaokey.com/book/detail/11622541.html</w:t>
      </w:r>
    </w:p>
    <w:p>
      <w:r>
        <w:t>更多相关图书推荐：https://www.jiaokey.com</w:t>
      </w:r>
    </w:p>
    <w:p>
      <w:r>
        <w:t>（美）Jerome Charyn原著；马振骋译 其他作品：https://www.jiaokey.com/tag/（美）Jerome Charyn原著；马振骋译.html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关键词搜索：https://www.jiaokey.com/tag/纽约  一座野性城市的编年史.html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