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看福建  游土楼</w:t>
      </w:r>
    </w:p>
    <w:p>
      <w:r>
        <w:rPr>
          <w:rFonts w:ascii="宋体" w:hAnsi="宋体" w:eastAsia="宋体"/>
          <w:sz w:val="24"/>
        </w:rPr>
        <w:t>叶恩忠主编；何葆国撰稿曲利明摄影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看福建  游土楼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叶恩忠主编；何葆国撰稿曲利明摄影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本书出售、求购地址：https://www.jiaokey.com/book/detail/11622525.html</w:t>
      </w:r>
    </w:p>
    <w:p>
      <w:r>
        <w:t>更多相关图书推荐：https://www.jiaokey.com</w:t>
      </w:r>
    </w:p>
    <w:p>
      <w:r>
        <w:t>叶恩忠主编；何葆国撰稿曲利明摄影 其他作品：https://www.jiaokey.com/tag/叶恩忠主编；何葆国撰稿曲利明摄影.html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关键词搜索：https://www.jiaokey.com/tag/看福建  游土楼.html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