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书名：九寨仙境游</w:t>
      </w:r>
    </w:p>
    <w:p>
      <w:r>
        <w:t>作者：刘寿如，卢定宇编著</w:t>
      </w:r>
    </w:p>
    <w:p>
      <w:r>
        <w:t>出版社：郑州:河南科学技术出版社,2003.10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九寨仙境游 评论地址：https://www.jiaokey.com/book/detail/11622494.html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