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橙色诱惑  荷兰风情之旅</w:t>
      </w:r>
    </w:p>
    <w:p>
      <w:r>
        <w:rPr>
          <w:rFonts w:ascii="宋体" w:hAnsi="宋体" w:eastAsia="宋体"/>
          <w:sz w:val="24"/>
        </w:rPr>
        <w:t>邱竞竞（Jing Jing Thomas）著/摄影 Noel Thomas插图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橙色诱惑  荷兰风情之旅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邱竞竞（Jing Jing Thomas）著/摄影 Noel Thomas插图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本书出售、求购地址：https://www.jiaokey.com/book/detail/11622474.html</w:t>
      </w:r>
    </w:p>
    <w:p>
      <w:r>
        <w:t>更多相关图书推荐：https://www.jiaokey.com</w:t>
      </w:r>
    </w:p>
    <w:p>
      <w:r>
        <w:t>邱竞竞（Jing Jing Thomas）著/摄影 Noel Thomas插图 其他作品：https://www.jiaokey.com/tag/邱竞竞（Jing Jing Thomas）著/摄影 Noel Thomas插图.html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关键词搜索：https://www.jiaokey.com/tag/橙色诱惑  荷兰风情之旅.html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