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书名：明代云南政区治所研究</w:t>
      </w:r>
    </w:p>
    <w:p>
      <w:r>
        <w:t>作者：陈庆江著</w:t>
      </w:r>
    </w:p>
    <w:p>
      <w:r>
        <w:t>出版社：北京：民族出版社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明代云南政区治所研究 评论地址：https://www.jiaokey.com/book/detail/11622469.html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