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书名：梦幻之旅  让生命感受自由的50个户外天堂</w:t>
      </w:r>
    </w:p>
    <w:p>
      <w:r>
        <w:t>作者：聂浩智主编</w:t>
      </w:r>
    </w:p>
    <w:p>
      <w:r>
        <w:t>出版社：天津：天津社会科学院出版社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梦幻之旅  让生命感受自由的50个户外天堂 评论地址：https://www.jiaokey.com/book/detail/11622458.html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