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书名：中华创世葫芦  彝族破壶成亲，魂归壶天</w:t>
      </w:r>
    </w:p>
    <w:p>
      <w:r>
        <w:t>作者：普珍著</w:t>
      </w:r>
    </w:p>
    <w:p>
      <w:r>
        <w:t>出版社：昆明:云南人民出版社,1993.08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中华创世葫芦  彝族破壶成亲，魂归壶天 评论地址：https://www.jiaokey.com/book/detail/11622450.html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