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书名：世界著名会议中心</w:t>
      </w:r>
    </w:p>
    <w:p>
      <w:r>
        <w:t>作者：窦征著</w:t>
      </w:r>
    </w:p>
    <w:p>
      <w:r>
        <w:t>出版社：长春：吉林教育出版社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世界著名会议中心 评论地址：https://www.jiaokey.com/book/detail/11622440.html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