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微型计算机短期培训实用教程  第2版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微型计算机短期培训实用教程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本书出售、求购地址：https://www.jiaokey.com/book/detail/11622370.html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关键词搜索：https://www.jiaokey.com/tag/微型计算机短期培训实用教程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