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最新计算机应用基础六合一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最新计算机应用基础六合一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本书出售、求购地址：https://www.jiaokey.com/book/detail/11622357.html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关键词搜索：https://www.jiaokey.com/tag/最新计算机应用基础六合一.html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