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精通Bryce 4创意设计</w:t>
      </w:r>
    </w:p>
    <w:p>
      <w:r>
        <w:rPr>
          <w:rFonts w:ascii="宋体" w:hAnsi="宋体" w:eastAsia="宋体"/>
          <w:sz w:val="24"/>
        </w:rPr>
        <w:t>（美）R.Shamms Mortier著；前导工作室译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精通Bryce 4创意设计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（美）R.Shamms Mortier著；前导工作室译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本书出售、求购地址：https://www.jiaokey.com/book/detail/11622334.html</w:t>
      </w:r>
    </w:p>
    <w:p>
      <w:r>
        <w:t>更多相关图书推荐：https://www.jiaokey.com</w:t>
      </w:r>
    </w:p>
    <w:p>
      <w:r>
        <w:t>（美）R.Shamms Mortier著；前导工作室译 其他作品：https://www.jiaokey.com/tag/（美）R.Shamms Mortier著；前导工作室译.html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关键词搜索：https://www.jiaokey.com/tag/精通Bryce 4创意设计.html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