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高职高专计算机技能型紧缺人才培养规划教材 计算机软件技术专业 C语言程序设计</w:t>
      </w:r>
    </w:p>
    <w:p>
      <w:r>
        <w:rPr>
          <w:rFonts w:ascii="宋体" w:hAnsi="宋体" w:eastAsia="宋体"/>
          <w:sz w:val="24"/>
        </w:rPr>
        <w:t>黄锐军编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高职高专计算机技能型紧缺人才培养规划教材 计算机软件技术专业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黄锐军编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本书出售、求购地址：https://www.jiaokey.com/book/detail/11622287.html</w:t>
      </w:r>
    </w:p>
    <w:p>
      <w:r>
        <w:t>更多相关图书推荐：https://www.jiaokey.com</w:t>
      </w:r>
    </w:p>
    <w:p>
      <w:r>
        <w:t>黄锐军编 其他作品：https://www.jiaokey.com/tag/黄锐军编.html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关键词搜索：https://www.jiaokey.com/tag/高职高专计算机技能型紧缺人才培养规划教材 计算机软件技术专业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