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Windows程序设计 Visual Basic.NET语言描述</w:t>
      </w:r>
    </w:p>
    <w:p>
      <w:r>
        <w:rPr>
          <w:rFonts w:ascii="宋体" w:hAnsi="宋体" w:eastAsia="宋体"/>
          <w:sz w:val="24"/>
        </w:rPr>
        <w:t>〔美〕Charles Petzold著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Windows程序设计 Visual Basic.NET语言描述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〔美〕Charles Petzold著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本书出售、求购地址：https://www.jiaokey.com/book/detail/11622258.html</w:t>
      </w:r>
    </w:p>
    <w:p>
      <w:r>
        <w:t>更多相关图书推荐：https://www.jiaokey.com</w:t>
      </w:r>
    </w:p>
    <w:p>
      <w:r>
        <w:t>〔美〕Charles Petzold著 其他作品：https://www.jiaokey.com/tag/〔美〕Charles Petzold著.html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关键词搜索：https://www.jiaokey.com/tag/Microsoft Windows程序设计 Visual Basic.NET语言描述.html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