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书名：计算机二级考试指南 FoxBASE数据库</w:t>
      </w:r>
    </w:p>
    <w:p>
      <w:r>
        <w:t>作者：熊发涯，邓志华主编；覃晓康，王绍卜，孟桂菊，熊江华副主编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总页数：272</w:t>
      </w:r>
    </w:p>
    <w:p>
      <w:r>
        <w:t>更多请访问教客网: www.jiaokey.com</w:t>
      </w:r>
    </w:p>
    <w:p>
      <w:r>
        <w:t>计算机二级考试指南 FoxBASE数据库 评论地址：https://www.jiaokey.com/book/detail/11622215.html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