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书名：图中树的数目  计算及其在网络可靠性中的作用</w:t>
      </w:r>
    </w:p>
    <w:p>
      <w:r>
        <w:t>作者：李晓明，黄振杰著</w:t>
      </w:r>
    </w:p>
    <w:p>
      <w:r>
        <w:t>出版社：哈尔滨：哈尔滨工业大学出版社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图中树的数目  计算及其在网络可靠性中的作用 评论地址：https://www.jiaokey.com/book/detail/11622071.html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