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书名：冶金工程设计  第2册  工艺设计</w:t>
      </w:r>
    </w:p>
    <w:p>
      <w:r>
        <w:t>作者:云正宽主编；张光烈，郭乐民，高士林，吴维治副主编</w:t>
      </w:r>
    </w:p>
    <w:p>
      <w:r>
        <w:t>出版社:北京：冶金工业出版社</w:t>
      </w:r>
    </w:p>
    <w:p>
      <w:r>
        <w:t>出版日期：2006.06</w:t>
      </w:r>
    </w:p>
    <w:p>
      <w:r>
        <w:t>总页数：1154</w:t>
      </w:r>
    </w:p>
    <w:p>
      <w:r>
        <w:t>更多请访问教客网:www.jiaokey.com</w:t>
      </w:r>
    </w:p>
    <w:p>
      <w:r>
        <w:t>冶金工程设计  第2册  工艺设计评论地址：https://www.jiaokey.com/book/detail/11621985.html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