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基桩检测技术与实例</w:t>
      </w:r>
    </w:p>
    <w:p>
      <w:r>
        <w:rPr>
          <w:rFonts w:ascii="宋体" w:hAnsi="宋体" w:eastAsia="宋体"/>
          <w:sz w:val="24"/>
        </w:rPr>
        <w:t>刘屠梅，赵竹占，吴慧明编写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基桩检测技术与实例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刘屠梅，赵竹占，吴慧明编写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本书出售、求购地址：https://www.jiaokey.com/book/detail/11621980.html</w:t>
      </w:r>
    </w:p>
    <w:p>
      <w:r>
        <w:t>更多相关图书推荐：https://www.jiaokey.com</w:t>
      </w:r>
    </w:p>
    <w:p>
      <w:r>
        <w:t>刘屠梅，赵竹占，吴慧明编写 其他作品：https://www.jiaokey.com/tag/刘屠梅，赵竹占，吴慧明编写.html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关键词搜索：https://www.jiaokey.com/tag/基桩检测技术与实例.html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