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书名：微合金化钢</w:t>
      </w:r>
    </w:p>
    <w:p>
      <w:r>
        <w:t>作者：齐俊杰，黄运华，张跃编著</w:t>
      </w:r>
    </w:p>
    <w:p>
      <w:r>
        <w:t>出版社：北京：冶金工业出版社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微合金化钢 评论地址：https://www.jiaokey.com/book/detail/11621969.html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