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书名：工程热力学</w:t>
      </w:r>
    </w:p>
    <w:p>
      <w:r>
        <w:t>作者:薛兵主编；王瑞平，魏忠义，郝丽梅副主编</w:t>
      </w:r>
    </w:p>
    <w:p>
      <w:r>
        <w:t>出版社:西安：陕西科学技术出版社</w:t>
      </w:r>
    </w:p>
    <w:p>
      <w:r>
        <w:t>出版日期：2005.10</w:t>
      </w:r>
    </w:p>
    <w:p>
      <w:r>
        <w:t>总页数：241</w:t>
      </w:r>
    </w:p>
    <w:p>
      <w:r>
        <w:t>更多请访问教客网:www.jiaokey.com</w:t>
      </w:r>
    </w:p>
    <w:p>
      <w:r>
        <w:t>工程热力学评论地址：https://www.jiaokey.com/book/detail/11621962.html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