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我国气象灾害的预测预警与科学防灾减灾对策</w:t>
      </w:r>
    </w:p>
    <w:p>
      <w:r>
        <w:rPr>
          <w:rFonts w:ascii="宋体" w:hAnsi="宋体" w:eastAsia="宋体"/>
          <w:sz w:val="24"/>
        </w:rPr>
        <w:t>黄荣辉，张庆云，阮水根等编著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我国气象灾害的预测预警与科学防灾减灾对策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黄荣辉，张庆云，阮水根等编著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本书出售、求购地址：https://www.jiaokey.com/book/detail/11621956.html</w:t>
      </w:r>
    </w:p>
    <w:p>
      <w:r>
        <w:t>更多相关图书推荐：https://www.jiaokey.com</w:t>
      </w:r>
    </w:p>
    <w:p>
      <w:r>
        <w:t>黄荣辉，张庆云，阮水根等编著 其他作品：https://www.jiaokey.com/tag/黄荣辉，张庆云，阮水根等编著.html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关键词搜索：https://www.jiaokey.com/tag/我国气象灾害的预测预警与科学防灾减灾对策.html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