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书名：卫生防疫实用经济学</w:t>
      </w:r>
    </w:p>
    <w:p>
      <w:r>
        <w:t>作者：刁文生，杜乐勋主编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总页数：237</w:t>
      </w:r>
    </w:p>
    <w:p>
      <w:r>
        <w:t>更多请访问教客网: www.jiaokey.com</w:t>
      </w:r>
    </w:p>
    <w:p>
      <w:r>
        <w:t>卫生防疫实用经济学 评论地址：https://www.jiaokey.com/book/detail/11621940.html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