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卫生管理学  第4版</w:t>
      </w:r>
    </w:p>
    <w:p>
      <w:r>
        <w:rPr>
          <w:rFonts w:ascii="宋体" w:hAnsi="宋体" w:eastAsia="宋体"/>
          <w:sz w:val="24"/>
        </w:rPr>
        <w:t>（美）斯蒂芬·M.肖特尔（Stephen M.Shortell），（美）阿诺德·D.卡罗兹尼（Arnold D.Kaluzny）著；王健主译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卫生管理学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（美）斯蒂芬·M.肖特尔（Stephen M.Shortell），（美）阿诺德·D.卡罗兹尼（Arnold D.Kaluzny）著；王健主译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北京大学医学出版社；北京大学出版社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本书出售、求购地址：https://www.jiaokey.com/book/detail/11621920.html</w:t>
      </w:r>
    </w:p>
    <w:p>
      <w:r>
        <w:t>更多相关图书推荐：https://www.jiaokey.com</w:t>
      </w:r>
    </w:p>
    <w:p>
      <w:r>
        <w:t>（美）斯蒂芬·M.肖特尔（Stephen M.Shortell），（美）阿诺德·D.卡罗兹尼（Arnold D.Kaluzny）著；王健主译 其他作品：https://www.jiaokey.com/tag/（美）斯蒂芬·M.肖特尔（Stephen M.Shortell），（美）阿诺德·D.卡罗兹尼（Arnold D.Kaluzny）著；王健主译.html</w:t>
      </w:r>
    </w:p>
    <w:p>
      <w:r>
        <w:t>北京大学医学出版社；北京大学出版社 出版图书：https://www.jiaokey.com/tag/北京大学医学出版社；北京大学出版社.html</w:t>
      </w:r>
    </w:p>
    <w:p>
      <w:r>
        <w:t>关键词搜索：https://www.jiaokey.com/tag/卫生管理学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