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质量大震撼  来自质量大师的经典智慧</w:t>
      </w:r>
    </w:p>
    <w:p>
      <w:r>
        <w:rPr>
          <w:rFonts w:ascii="宋体" w:hAnsi="宋体" w:eastAsia="宋体"/>
          <w:sz w:val="24"/>
        </w:rPr>
        <w:t>（以色列）布鲁夫班德著；林海译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质量大震撼  来自质量大师的经典智慧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（以色列）布鲁夫班德著；林海译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本书出售、求购地址：https://www.jiaokey.com/book/detail/11621878.html</w:t>
      </w:r>
    </w:p>
    <w:p>
      <w:r>
        <w:t>更多相关图书推荐：https://www.jiaokey.com</w:t>
      </w:r>
    </w:p>
    <w:p>
      <w:r>
        <w:t>（以色列）布鲁夫班德著；林海译 其他作品：https://www.jiaokey.com/tag/（以色列）布鲁夫班德著；林海译.html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关键词搜索：https://www.jiaokey.com/tag/质量大震撼  来自质量大师的经典智慧.html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