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材料力学同步辅导及习题全解  第4版  1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材料力学同步辅导及习题全解  第4版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本书出售、求购地址：https://www.jiaokey.com/book/detail/11621853.html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关键词搜索：https://www.jiaokey.com/tag/材料力学同步辅导及习题全解  第4版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