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细节的响声  刘鹏凯企业管理经验谈</w:t>
      </w:r>
    </w:p>
    <w:p>
      <w:r>
        <w:rPr>
          <w:rFonts w:ascii="宋体" w:hAnsi="宋体" w:eastAsia="宋体"/>
          <w:sz w:val="24"/>
        </w:rPr>
        <w:t>刘鹏凯著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细节的响声  刘鹏凯企业管理经验谈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本书出售、求购地址：https://www.jiaokey.com/book/detail/11621807.html</w:t>
      </w:r>
    </w:p>
    <w:p>
      <w:r>
        <w:t>更多相关图书推荐：https://www.jiaokey.com</w:t>
      </w:r>
    </w:p>
    <w:p>
      <w:r>
        <w:t>刘鹏凯著 其他作品：https://www.jiaokey.com/tag/刘鹏凯著.html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关键词搜索：https://www.jiaokey.com/tag/细节的响声  刘鹏凯企业管理经验谈.html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