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书名：殿堂  欧美百年知名学府42所</w:t>
      </w:r>
    </w:p>
    <w:p>
      <w:r>
        <w:t>作者：王前，肖海编写</w:t>
      </w:r>
    </w:p>
    <w:p>
      <w:r>
        <w:t>出版社：重庆：重庆出版社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殿堂  欧美百年知名学府42所 评论地址：https://www.jiaokey.com/book/detail/11621798.html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