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书名：机械精度设计图例及解说</w:t>
      </w:r>
    </w:p>
    <w:p>
      <w:r>
        <w:t>作者：何贡，顾励生，陈桂贤编著</w:t>
      </w:r>
    </w:p>
    <w:p>
      <w:r>
        <w:t>出版社：北京:中国计量出版社,2005.09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机械精度设计图例及解说 评论地址：https://www.jiaokey.com/book/detail/11621767.html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