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铺满鲜花的旅途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铺满鲜花的旅途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本书出售、求购地址：https://www.jiaokey.com/book/detail/11621762.html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关键词搜索：https://www.jiaokey.com/tag/铺满鲜花的旅途.html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