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作物进化、适应性与产量</w:t>
      </w:r>
    </w:p>
    <w:p>
      <w:r>
        <w:rPr>
          <w:rFonts w:ascii="宋体" w:hAnsi="宋体" w:eastAsia="宋体"/>
          <w:sz w:val="24"/>
        </w:rPr>
        <w:t>（澳）L. T. Evans著；王志敏等译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作物进化、适应性与产量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（澳）L. T. Evans著；王志敏等译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本书出售、求购地址：https://www.jiaokey.com/book/detail/11621721.html</w:t>
      </w:r>
    </w:p>
    <w:p>
      <w:r>
        <w:t>更多相关图书推荐：https://www.jiaokey.com</w:t>
      </w:r>
    </w:p>
    <w:p>
      <w:r>
        <w:t>（澳）L. T. Evans著；王志敏等译 其他作品：https://www.jiaokey.com/tag/（澳）L. T. Evans著；王志敏等译.html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关键词搜索：https://www.jiaokey.com/tag/作物进化、适应性与产量.html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