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神韵与辉煌 陕西历史博物馆国宝鉴赏 陶俑卷</w:t>
      </w:r>
    </w:p>
    <w:p>
      <w:r>
        <w:rPr>
          <w:rFonts w:ascii="宋体" w:hAnsi="宋体" w:eastAsia="宋体"/>
          <w:sz w:val="24"/>
        </w:rPr>
        <w:t>冀东山主编；晏新志卷主编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神韵与辉煌 陕西历史博物馆国宝鉴赏 陶俑卷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冀东山主编；晏新志卷主编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本书出售、求购地址：https://www.jiaokey.com/book/detail/11621720.html</w:t>
      </w:r>
    </w:p>
    <w:p>
      <w:r>
        <w:t>更多相关图书推荐：https://www.jiaokey.com</w:t>
      </w:r>
    </w:p>
    <w:p>
      <w:r>
        <w:t>冀东山主编；晏新志卷主编 其他作品：https://www.jiaokey.com/tag/冀东山主编；晏新志卷主编.html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关键词搜索：https://www.jiaokey.com/tag/神韵与辉煌 陕西历史博物馆国宝鉴赏 陶俑卷.html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