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股权分置改革后的中国资本市场</w:t>
      </w:r>
    </w:p>
    <w:p>
      <w:r>
        <w:rPr>
          <w:rFonts w:ascii="宋体" w:hAnsi="宋体" w:eastAsia="宋体"/>
          <w:sz w:val="24"/>
        </w:rPr>
        <w:t>吴晓求主笔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股权分置改革后的中国资本市场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吴晓求主笔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本书出售、求购地址：https://www.jiaokey.com/book/detail/11621716.html</w:t>
      </w:r>
    </w:p>
    <w:p>
      <w:r>
        <w:t>更多相关图书推荐：https://www.jiaokey.com</w:t>
      </w:r>
    </w:p>
    <w:p>
      <w:r>
        <w:t>吴晓求主笔 其他作品：https://www.jiaokey.com/tag/吴晓求主笔.html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关键词搜索：https://www.jiaokey.com/tag/股权分置改革后的中国资本市场.html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