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书名：边疆岁月  上海第四批援疆干部摄影集</w:t>
      </w:r>
    </w:p>
    <w:p>
      <w:r>
        <w:t>作者：《边&lt;font color=Red&gt;疆&lt;/font&gt;岁月》编辑委员会编</w:t>
      </w:r>
    </w:p>
    <w:p>
      <w:r>
        <w:t>出版社：上海：上海画报出版社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边疆岁月  上海第四批援疆干部摄影集 评论地址：https://www.jiaokey.com/book/detail/11621681.html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