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不得不爱读诗经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不得不爱读诗经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本书出售、求购地址：https://www.jiaokey.com/book/detail/11621673.html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关键词搜索：https://www.jiaokey.com/tag/不得不爱读诗经.html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