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书名：中国教师缺什么  新课程热中教师角色的冷思考</w:t>
      </w:r>
    </w:p>
    <w:p>
      <w:r>
        <w:t>作者：黄燕编著</w:t>
      </w:r>
    </w:p>
    <w:p>
      <w:r>
        <w:t>出版社：杭州:浙江大学出版社,2005.01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中国教师缺什么  新课程热中教师角色的冷思考 评论地址：https://www.jiaokey.com/book/detail/11621661.html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