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心灵简史  珍藏插图版</w:t>
      </w:r>
    </w:p>
    <w:p>
      <w:r>
        <w:rPr>
          <w:rFonts w:ascii="宋体" w:hAnsi="宋体" w:eastAsia="宋体"/>
          <w:sz w:val="24"/>
        </w:rPr>
        <w:t>（英）乔治·汉弗瑞（George Humphrey），（日）齐木深著；刘颖译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心灵简史  珍藏插图版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（英）乔治·汉弗瑞（George Humphrey），（日）齐木深著；刘颖译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本书出售、求购地址：https://www.jiaokey.com/book/detail/11621649.html</w:t>
      </w:r>
    </w:p>
    <w:p>
      <w:r>
        <w:t>更多相关图书推荐：https://www.jiaokey.com</w:t>
      </w:r>
    </w:p>
    <w:p>
      <w:r>
        <w:t>（英）乔治·汉弗瑞（George Humphrey），（日）齐木深著；刘颖译 其他作品：https://www.jiaokey.com/tag/（英）乔治·汉弗瑞（George Humphrey），（日）齐木深著；刘颖译.html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关键词搜索：https://www.jiaokey.com/tag/心灵简史  珍藏插图版.html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