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书名：晋中市优势农产品标准化生产技术规程</w:t>
      </w:r>
    </w:p>
    <w:p>
      <w:r>
        <w:t>作者:程锡景主编</w:t>
      </w:r>
    </w:p>
    <w:p>
      <w:r>
        <w:t>出版社:太原：山西科学技术出版社</w:t>
      </w:r>
    </w:p>
    <w:p>
      <w:r>
        <w:t>出版日期：2006.01</w:t>
      </w:r>
    </w:p>
    <w:p>
      <w:r>
        <w:t>总页数：414</w:t>
      </w:r>
    </w:p>
    <w:p>
      <w:r>
        <w:t>更多请访问教客网:www.jiaokey.com</w:t>
      </w:r>
    </w:p>
    <w:p>
      <w:r>
        <w:t>晋中市优势农产品标准化生产技术规程评论地址：https://www.jiaokey.com/book/detail/11621638.html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