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最新高考热点解析  数学</w:t>
      </w:r>
    </w:p>
    <w:p>
      <w:r>
        <w:rPr>
          <w:rFonts w:ascii="宋体" w:hAnsi="宋体" w:eastAsia="宋体"/>
          <w:sz w:val="24"/>
        </w:rPr>
        <w:t>胡炯涛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最新高考热点解析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胡炯涛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7501545030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本书主要汇集了历年来的高考试题，采用了命题倾向与热点试题剖析相结合的形式，巩固练习成为该书知识点的热点。</w:t>
      </w:r>
    </w:p>
    <w:p/>
    <w:p>
      <w:r>
        <w:t>本书出售、求购地址：https://www.jiaokey.com/book/detail/11621597.html</w:t>
      </w:r>
    </w:p>
    <w:p>
      <w:r>
        <w:t>更多教学理论、教学法图书推荐：https://www.jiaokey.com</w:t>
      </w:r>
    </w:p>
    <w:p>
      <w:r>
        <w:t>胡炯涛 其他作品：https://www.jiaokey.com/tag/胡炯涛.html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