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牛病彩色图谱</w:t>
      </w:r>
    </w:p>
    <w:p>
      <w:r>
        <w:rPr>
          <w:rFonts w:ascii="宋体" w:hAnsi="宋体" w:eastAsia="宋体"/>
          <w:sz w:val="24"/>
        </w:rPr>
        <w:t>（英）Roger W.Blowey，（美）A.David Weaver主编；齐长明主译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（英）Roger W.Blowey，（美）A.David Weaver主编；齐长明主译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本书出售、求购地址：https://www.jiaokey.com/book/detail/11621581.html</w:t>
      </w:r>
    </w:p>
    <w:p>
      <w:r>
        <w:t>更多相关图书推荐：https://www.jiaokey.com</w:t>
      </w:r>
    </w:p>
    <w:p>
      <w:r>
        <w:t>（英）Roger W.Blowey，（美）A.David Weaver主编；齐长明主译 其他作品：https://www.jiaokey.com/tag/（英）Roger W.Blowey，（美）A.David Weaver主编；齐长明主译.html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关键词搜索：https://www.jiaokey.com/tag/牛病彩色图谱.html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