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活着的茶马古道重镇丽江大研古城  茶马古道与丽江历史文化研讨会论文集</w:t>
      </w:r>
    </w:p>
    <w:p>
      <w:r>
        <w:rPr>
          <w:rFonts w:ascii="宋体" w:hAnsi="宋体" w:eastAsia="宋体"/>
          <w:sz w:val="24"/>
        </w:rPr>
        <w:t>木仕华主编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活着的茶马古道重镇丽江大研古城  茶马古道与丽江历史文化研讨会论文集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本书出售、求购地址：https://www.jiaokey.com/book/detail/11621563.html</w:t>
      </w:r>
    </w:p>
    <w:p>
      <w:r>
        <w:t>更多相关图书推荐：https://www.jiaokey.com</w:t>
      </w:r>
    </w:p>
    <w:p>
      <w:r>
        <w:t>木仕华主编 其他作品：https://www.jiaokey.com/tag/木仕华主编.html</w:t>
      </w:r>
    </w:p>
    <w:p>
      <w:r>
        <w:t>民族出版社 出版图书：https://www.jiaokey.com/tag/民族出版社.html</w:t>
      </w:r>
    </w:p>
    <w:p>
      <w:r>
        <w:t>关键词搜索：https://www.jiaokey.com/tag/活着的茶马古道重镇丽江大研古城  茶马古道与丽江历史文化研讨会论文集.html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