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书名：天然产物核磁共振碳谱分析</w:t>
      </w:r>
    </w:p>
    <w:p>
      <w:r>
        <w:t>作者：龚运淮，丁立生主编</w:t>
      </w:r>
    </w:p>
    <w:p>
      <w:r>
        <w:t>出版社：昆明:云南科学技术出版社,2006.02</w:t>
      </w:r>
    </w:p>
    <w:p>
      <w:r>
        <w:t>出版日期：</w:t>
      </w:r>
    </w:p>
    <w:p>
      <w:r>
        <w:t>总页数：1045</w:t>
      </w:r>
    </w:p>
    <w:p>
      <w:r>
        <w:t>更多请访问教客网: www.jiaokey.com</w:t>
      </w:r>
    </w:p>
    <w:p>
      <w:r>
        <w:t>天然产物核磁共振碳谱分析 评论地址：https://www.jiaokey.com/book/detail/11621552.html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