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道天地法将  成功企业必备的五大谋略</w:t>
      </w:r>
    </w:p>
    <w:p>
      <w:r>
        <w:rPr>
          <w:rFonts w:ascii="宋体" w:hAnsi="宋体" w:eastAsia="宋体"/>
          <w:sz w:val="24"/>
        </w:rPr>
        <w:t>（美）叶祖尧（Raymond T. Yeh），（美）叶馨梅（Stephanie Yeh）著；周伯生，廖彬山译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道天地法将  成功企业必备的五大谋略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（美）叶祖尧（Raymond T. Yeh），（美）叶馨梅（Stephanie Yeh）著；周伯生，廖彬山译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本书出售、求购地址：https://www.jiaokey.com/book/detail/11621535.html</w:t>
      </w:r>
    </w:p>
    <w:p>
      <w:r>
        <w:t>更多相关图书推荐：https://www.jiaokey.com</w:t>
      </w:r>
    </w:p>
    <w:p>
      <w:r>
        <w:t>（美）叶祖尧（Raymond T. Yeh），（美）叶馨梅（Stephanie Yeh）著；周伯生，廖彬山译 其他作品：https://www.jiaokey.com/tag/（美）叶祖尧（Raymond T. Yeh），（美）叶馨梅（Stephanie Yeh）著；周伯生，廖彬山译.html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关键词搜索：https://www.jiaokey.com/tag/道天地法将  成功企业必备的五大谋略.html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