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英文发现之旅 1 狗牙与钱币</w:t>
      </w:r>
    </w:p>
    <w:p>
      <w:r>
        <w:rPr>
          <w:rFonts w:ascii="宋体" w:hAnsi="宋体" w:eastAsia="宋体"/>
          <w:sz w:val="24"/>
        </w:rPr>
        <w:t>《时代新鲜人》编辑部编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英文发现之旅 1 狗牙与钱币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《时代新鲜人》编辑部编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本书出售、求购地址：https://www.jiaokey.com/book/detail/11621525.html</w:t>
      </w:r>
    </w:p>
    <w:p>
      <w:r>
        <w:t>更多相关图书推荐：https://www.jiaokey.com</w:t>
      </w:r>
    </w:p>
    <w:p>
      <w:r>
        <w:t>《时代新鲜人》编辑部编 其他作品：https://www.jiaokey.com/tag/《时代新鲜人》编辑部编.html</w:t>
      </w:r>
    </w:p>
    <w:p>
      <w:r>
        <w:t>关键词搜索：https://www.jiaokey.com/tag/英文发现之旅 1 狗牙与钱币.html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