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女人口才书  说话得心应口的口才宝典</w:t>
      </w:r>
    </w:p>
    <w:p>
      <w:r>
        <w:rPr>
          <w:rFonts w:ascii="宋体" w:hAnsi="宋体" w:eastAsia="宋体"/>
          <w:sz w:val="24"/>
        </w:rPr>
        <w:t>瑞芙女社编译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女人口才书  说话得心应口的口才宝典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瑞芙女社编译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本书出售、求购地址：https://www.jiaokey.com/book/detail/11621470.html</w:t>
      </w:r>
    </w:p>
    <w:p>
      <w:r>
        <w:t>更多相关图书推荐：https://www.jiaokey.com</w:t>
      </w:r>
    </w:p>
    <w:p>
      <w:r>
        <w:t>瑞芙女社编译 其他作品：https://www.jiaokey.com/tag/瑞芙女社编译.html</w:t>
      </w:r>
    </w:p>
    <w:p>
      <w:r>
        <w:t>关键词搜索：https://www.jiaokey.com/tag/女人口才书  说话得心应口的口才宝典.html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