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书名：小儿癫癎防治230问</w:t>
      </w:r>
    </w:p>
    <w:p>
      <w:r>
        <w:t>作者：梁承玮等编著</w:t>
      </w:r>
    </w:p>
    <w:p>
      <w:r>
        <w:t>出版社：北京:金盾出版社,2006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小儿癫癎防治230问 评论地址：https://www.jiaokey.com/book/detail/11621457.html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