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书名：出入境检验检疫报检员手册</w:t>
      </w:r>
    </w:p>
    <w:p>
      <w:r>
        <w:t>作者：周臣，周琰曌编著</w:t>
      </w:r>
    </w:p>
    <w:p>
      <w:r>
        <w:t>出版社：北京:企业管理出版社,2006.06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出入境检验检疫报检员手册 评论地址：https://www.jiaokey.com/book/detail/11621454.html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