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态度决定服务质量  7天提升服务业员工的一流服务技能</w:t>
      </w:r>
    </w:p>
    <w:p>
      <w:r>
        <w:rPr>
          <w:rFonts w:ascii="宋体" w:hAnsi="宋体" w:eastAsia="宋体"/>
          <w:sz w:val="24"/>
        </w:rPr>
        <w:t>李觊编著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态度决定服务质量  7天提升服务业员工的一流服务技能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本书出售、求购地址：https://www.jiaokey.com/book/detail/11621449.html</w:t>
      </w:r>
    </w:p>
    <w:p>
      <w:r>
        <w:t>更多相关图书推荐：https://www.jiaokey.com</w:t>
      </w:r>
    </w:p>
    <w:p>
      <w:r>
        <w:t>李觊编著 其他作品：https://www.jiaokey.com/tag/李觊编著.html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关键词搜索：https://www.jiaokey.com/tag/态度决定服务质量  7天提升服务业员工的一流服务技能.html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