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最新欧盟食品卫生法规汇编  中英文本</w:t>
      </w:r>
    </w:p>
    <w:p>
      <w:r>
        <w:rPr>
          <w:rFonts w:ascii="宋体" w:hAnsi="宋体" w:eastAsia="宋体"/>
          <w:sz w:val="24"/>
        </w:rPr>
        <w:t>管恩平，陈海洋，王刚主编；国家认证认可监督管理委员会编译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最新欧盟食品卫生法规汇编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管恩平，陈海洋，王刚主编；国家认证认可监督管理委员会编译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本书出售、求购地址：https://www.jiaokey.com/book/detail/11621401.html</w:t>
      </w:r>
    </w:p>
    <w:p>
      <w:r>
        <w:t>更多相关图书推荐：https://www.jiaokey.com</w:t>
      </w:r>
    </w:p>
    <w:p>
      <w:r>
        <w:t>管恩平，陈海洋，王刚主编；国家认证认可监督管理委员会编译 其他作品：https://www.jiaokey.com/tag/管恩平，陈海洋，王刚主编；国家认证认可监督管理委员会编译.html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关键词搜索：https://www.jiaokey.com/tag/最新欧盟食品卫生法规汇编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