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中国直接融资体系的配置效率研究  理论框架与综合评估分析</w:t>
      </w:r>
    </w:p>
    <w:p>
      <w:r>
        <w:rPr>
          <w:rFonts w:ascii="宋体" w:hAnsi="宋体" w:eastAsia="宋体"/>
          <w:sz w:val="24"/>
        </w:rPr>
        <w:t>陈远志著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中国直接融资体系的配置效率研究  理论框架与综合评估分析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融资－研究－中国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本书出售、求购地址：https://www.jiaokey.com/book/detail/11621390.html</w:t>
      </w:r>
    </w:p>
    <w:p>
      <w:r>
        <w:t>更多相关图书推荐：https://www.jiaokey.com</w:t>
      </w:r>
    </w:p>
    <w:p>
      <w:r>
        <w:t>陈远志著 其他作品：https://www.jiaokey.com/tag/陈远志著.html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关键词搜索：https://www.jiaokey.com/tag/融资－研究－中国.html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