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 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本书出售、求购地址：https://www.jiaokey.com/book/detail/11621386.html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关键词搜索：https://www.jiaokey.com/tag/经科版2006年CPA考试精读精讲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