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国内外企业常用抽样检验与测量技术</w:t>
      </w:r>
    </w:p>
    <w:p>
      <w:r>
        <w:rPr>
          <w:rFonts w:ascii="宋体" w:hAnsi="宋体" w:eastAsia="宋体"/>
          <w:sz w:val="24"/>
        </w:rPr>
        <w:t>陈晋美主编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国内外企业常用抽样检验与测量技术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产品质量(学科: 质量检验 学科: 抽样调查) 产品质量(学科: 质量检验 学科: 技术测量)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本书出售、求购地址：https://www.jiaokey.com/book/detail/11621379.html</w:t>
      </w:r>
    </w:p>
    <w:p>
      <w:r>
        <w:t>更多相关图书推荐：https://www.jiaokey.com</w:t>
      </w:r>
    </w:p>
    <w:p>
      <w:r>
        <w:t>陈晋美主编 其他作品：https://www.jiaokey.com/tag/陈晋美主编.html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关键词搜索：https://www.jiaokey.com/tag/产品质量(学科: 质量检验 学科: 抽样调查) 产品质量(学科: 质量检验 学科: 技术测量).html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